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Government</w:t>
      </w:r>
    </w:p>
    <w:p>
      <w:pPr>
        <w:pStyle w:val="Questions"/>
      </w:pPr>
      <w:r>
        <w:t xml:space="preserve">1. CRAMEDCYO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OATRPDIISHCT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YRLTIEARPMANA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RIEDEITLNASP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ROFNDACEEET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AITYNRU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DERFAEL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CUORYAATC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AYHCIRGLO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TNDECRII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RTDCEI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democracy     </w:t>
      </w:r>
      <w:r>
        <w:t xml:space="preserve">   Dictatorship    </w:t>
      </w:r>
      <w:r>
        <w:t xml:space="preserve">   Parliamentary     </w:t>
      </w:r>
      <w:r>
        <w:t xml:space="preserve">   Presidential     </w:t>
      </w:r>
      <w:r>
        <w:t xml:space="preserve">   Confederate     </w:t>
      </w:r>
      <w:r>
        <w:t xml:space="preserve">   Unitary    </w:t>
      </w:r>
      <w:r>
        <w:t xml:space="preserve">   Federal    </w:t>
      </w:r>
      <w:r>
        <w:t xml:space="preserve">   Autocracy     </w:t>
      </w:r>
      <w:r>
        <w:t xml:space="preserve">   Oligarchy     </w:t>
      </w:r>
      <w:r>
        <w:t xml:space="preserve">   Indirect    </w:t>
      </w:r>
      <w:r>
        <w:t xml:space="preserve">   Direct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Government</dc:title>
  <dcterms:created xsi:type="dcterms:W3CDTF">2021-10-11T07:25:58Z</dcterms:created>
  <dcterms:modified xsi:type="dcterms:W3CDTF">2021-10-11T07:25:58Z</dcterms:modified>
</cp:coreProperties>
</file>