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Pathogens are a form of this contamination, found naturally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in a food or ingredient that some are sensitive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Contaminates consisting of bones, metal shavings, fingernails, glass, dirt,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feces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Linked to ready-to-eat food and shellfish from contaminated water; found in feces of infected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Requires a host to live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intestines of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Carried naturally in farm animals and linked with poultry, eggs, meat, dairy products, and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for bacteria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Contaminates consisting of cleaners, sanitizers, polishes, perfumes, lubricants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nausea, hives, swelling, itchy rashes, abdominal pain,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only in humans, found in ready to eat food and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Transferred to food via infected food handlers touching food or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Yeasts, molds, and mushrooms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Contamination</dc:title>
  <dcterms:created xsi:type="dcterms:W3CDTF">2021-10-11T07:24:44Z</dcterms:created>
  <dcterms:modified xsi:type="dcterms:W3CDTF">2021-10-11T07:24:44Z</dcterms:modified>
</cp:coreProperties>
</file>