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Cross 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 yeasts, molds, and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most contagious viruses besides hepatitis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be done if a product is suspected of cross contamination?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protein in a food or ingredient that some people are sensitive to. These proteins occur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bacteria that cause food borne illness most likely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common physical contaminant in fish fillet?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are not destroyed by normal cooking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important tool used to identify allergens in the products that you use to purchase?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abbreviation for conditions for bacteria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presence of harmful substances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law requires products to identify the Big Eight allergens on an ingredient label?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living organisms that can be seen only through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simple mistake that can result in a contamination?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should waiters identify allergen special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bacteria lives only in humans, linked with ready to eat foods &amp; beverages.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food items are commonly identified as food allergens?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should be aware of all the food allergens in a menu?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biological contamination that cause most food borne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acronym is used to help you identify the points in your operation where food is at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require a host to live and reproduce.</w:t>
            </w:r>
          </w:p>
        </w:tc>
      </w:tr>
    </w:tbl>
    <w:p>
      <w:pPr>
        <w:pStyle w:val="WordBankLarge"/>
      </w:pPr>
      <w:r>
        <w:t xml:space="preserve">   Microorganisms    </w:t>
      </w:r>
      <w:r>
        <w:t xml:space="preserve">   Salmonella Typhi    </w:t>
      </w:r>
      <w:r>
        <w:t xml:space="preserve">   viruses    </w:t>
      </w:r>
      <w:r>
        <w:t xml:space="preserve">   Pathogens    </w:t>
      </w:r>
      <w:r>
        <w:t xml:space="preserve">   Bones    </w:t>
      </w:r>
      <w:r>
        <w:t xml:space="preserve">   Food allergen    </w:t>
      </w:r>
      <w:r>
        <w:t xml:space="preserve">   Food labels    </w:t>
      </w:r>
      <w:r>
        <w:t xml:space="preserve">   parasites    </w:t>
      </w:r>
      <w:r>
        <w:t xml:space="preserve">   Contamination    </w:t>
      </w:r>
      <w:r>
        <w:t xml:space="preserve">   fungi    </w:t>
      </w:r>
      <w:r>
        <w:t xml:space="preserve">   Federal    </w:t>
      </w:r>
      <w:r>
        <w:t xml:space="preserve">   FATTOM    </w:t>
      </w:r>
      <w:r>
        <w:t xml:space="preserve">   Mark    </w:t>
      </w:r>
      <w:r>
        <w:t xml:space="preserve">   Segregate product    </w:t>
      </w:r>
      <w:r>
        <w:t xml:space="preserve">   ALERT    </w:t>
      </w:r>
      <w:r>
        <w:t xml:space="preserve">   Person to person    </w:t>
      </w:r>
      <w:r>
        <w:t xml:space="preserve">   Norovirus    </w:t>
      </w:r>
      <w:r>
        <w:t xml:space="preserve">   staff    </w:t>
      </w:r>
      <w:r>
        <w:t xml:space="preserve">   eight    </w:t>
      </w:r>
      <w:r>
        <w:t xml:space="preserve">   Fecal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Cross Contamination</dc:title>
  <dcterms:created xsi:type="dcterms:W3CDTF">2021-10-11T07:24:49Z</dcterms:created>
  <dcterms:modified xsi:type="dcterms:W3CDTF">2021-10-11T07:24:49Z</dcterms:modified>
</cp:coreProperties>
</file>