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Dictatorship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Iraqi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concentration of power in one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that seeks to renew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ideology ,that in theory, calls for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absolutism in which the government sweeps away existing political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italian 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rule with no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Venezuelan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dictatory of germany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dictator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the ruler holds complete authority over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libyan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ussr's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donald trumps best frined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Dictatorship</dc:title>
  <dcterms:created xsi:type="dcterms:W3CDTF">2021-10-11T07:26:00Z</dcterms:created>
  <dcterms:modified xsi:type="dcterms:W3CDTF">2021-10-11T07:26:00Z</dcterms:modified>
</cp:coreProperties>
</file>