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warms objects, and is produced by moving particles that make up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of moving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you can see, it travels in waves and is produced by warm, energetic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you can hear; when things vibrate, they vibrate the air around them as well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buildup of electric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 that can be released when certain substances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stored energy, an object has this because of its condition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cause a change or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push apart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light energy    </w:t>
      </w:r>
      <w:r>
        <w:t xml:space="preserve">   heat energy    </w:t>
      </w:r>
      <w:r>
        <w:t xml:space="preserve">   sound energy    </w:t>
      </w:r>
      <w:r>
        <w:t xml:space="preserve">   chemical energy    </w:t>
      </w:r>
      <w:r>
        <w:t xml:space="preserve">   electrical energy    </w:t>
      </w:r>
      <w:r>
        <w:t xml:space="preserve">   mechanical energy    </w:t>
      </w:r>
      <w:r>
        <w:t xml:space="preserve">   static electricity    </w:t>
      </w:r>
      <w:r>
        <w:t xml:space="preserve">   force    </w:t>
      </w:r>
      <w:r>
        <w:t xml:space="preserve">   repel    </w:t>
      </w:r>
      <w:r>
        <w:t xml:space="preserve">   attract    </w:t>
      </w:r>
      <w:r>
        <w:t xml:space="preserve">   potential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Energy</dc:title>
  <dcterms:created xsi:type="dcterms:W3CDTF">2021-10-11T07:25:52Z</dcterms:created>
  <dcterms:modified xsi:type="dcterms:W3CDTF">2021-10-11T07:25:52Z</dcterms:modified>
</cp:coreProperties>
</file>