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Energy</w:t>
      </w:r>
    </w:p>
    <w:p>
      <w:pPr>
        <w:pStyle w:val="Questions"/>
      </w:pPr>
      <w:r>
        <w:t xml:space="preserve">1. VORALGTAAINIT NRGEYE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NOATPLITE ENRYGE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ODSNU NEGREY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ALICHCME NGEEYR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RCCILAETEL YGEREN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DAANTRI ENYERG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UCARNLE NGREYE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CKNTIIE EREGYN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NIAMHCLECA YNRGEE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MTEHARL YGENER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2021-10-11T07:25:56Z</dcterms:created>
  <dcterms:modified xsi:type="dcterms:W3CDTF">2021-10-11T07:25:56Z</dcterms:modified>
</cp:coreProperties>
</file>