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Sound Wave    </w:t>
      </w:r>
      <w:r>
        <w:t xml:space="preserve">   Cold    </w:t>
      </w:r>
      <w:r>
        <w:t xml:space="preserve">   Hot    </w:t>
      </w:r>
      <w:r>
        <w:t xml:space="preserve">   Sun    </w:t>
      </w:r>
      <w:r>
        <w:t xml:space="preserve">   Ms Hollis    </w:t>
      </w:r>
      <w:r>
        <w:t xml:space="preserve">   Energy    </w:t>
      </w:r>
      <w:r>
        <w:t xml:space="preserve">   Friction    </w:t>
      </w:r>
      <w:r>
        <w:t xml:space="preserve">   Melt    </w:t>
      </w:r>
      <w:r>
        <w:t xml:space="preserve">   Volume    </w:t>
      </w:r>
      <w:r>
        <w:t xml:space="preserve">   Pitch    </w:t>
      </w:r>
      <w:r>
        <w:t xml:space="preserve">   Temperature    </w:t>
      </w:r>
      <w:r>
        <w:t xml:space="preserve">   Vibrations    </w:t>
      </w:r>
      <w:r>
        <w:t xml:space="preserve">   Light    </w:t>
      </w:r>
      <w:r>
        <w:t xml:space="preserve">   Sound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2021-10-11T07:26:05Z</dcterms:created>
  <dcterms:modified xsi:type="dcterms:W3CDTF">2021-10-11T07:26:05Z</dcterms:modified>
</cp:coreProperties>
</file>