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stored due to mass or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stored in the nucleus of an atom and is released when atoms are divide or combined; most concentrated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can be detected by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created by the combination of all the Potential and Kinetic energy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stored through stretching or compression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can be detected by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caused by the rapid motion of particles in a substance; measured by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created by moving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stored in the bonds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created by the build up of electrons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</dc:title>
  <dcterms:created xsi:type="dcterms:W3CDTF">2021-10-11T07:26:14Z</dcterms:created>
  <dcterms:modified xsi:type="dcterms:W3CDTF">2021-10-11T07:26:14Z</dcterms:modified>
</cp:coreProperties>
</file>