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energy that is stored in electric charges of particles such as electrons, protons, and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is the energy stored in the nucleus of an atom and holds the nucleus togather.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leaves fall from the trees that is this energy.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you see used in rubber bands and compressed springs.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energy allows you to see and use electromagnetic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form of energy is the energy stored in the stucture and position of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energy stored in the chemial bonds of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energy is from the things that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energy is the movement and vibration of atoms and molecules that make up a substace.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energy is the movement of sound waves that travel through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involving the moment of objects.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Energy</dc:title>
  <dcterms:created xsi:type="dcterms:W3CDTF">2022-08-17T19:47:22Z</dcterms:created>
  <dcterms:modified xsi:type="dcterms:W3CDTF">2022-08-17T19:47:22Z</dcterms:modified>
</cp:coreProperties>
</file>