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motion of waves, electrons, atoms, molecules, and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of an object or substance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stored in the nucleus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of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moves through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stored in the bonds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energy in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2021-10-11T07:24:48Z</dcterms:created>
  <dcterms:modified xsi:type="dcterms:W3CDTF">2021-10-11T07:24:48Z</dcterms:modified>
</cp:coreProperties>
</file>