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pressure    </w:t>
      </w:r>
      <w:r>
        <w:t xml:space="preserve">   motion    </w:t>
      </w:r>
      <w:r>
        <w:t xml:space="preserve">   soil    </w:t>
      </w:r>
      <w:r>
        <w:t xml:space="preserve">   solar panel    </w:t>
      </w:r>
      <w:r>
        <w:t xml:space="preserve">   photosynthesis    </w:t>
      </w:r>
      <w:r>
        <w:t xml:space="preserve">   hydroelectric dam    </w:t>
      </w:r>
      <w:r>
        <w:t xml:space="preserve">   speed    </w:t>
      </w:r>
      <w:r>
        <w:t xml:space="preserve">   temperature    </w:t>
      </w:r>
      <w:r>
        <w:t xml:space="preserve">   mass    </w:t>
      </w:r>
      <w:r>
        <w:t xml:space="preserve">   electricity    </w:t>
      </w:r>
      <w:r>
        <w:t xml:space="preserve">   vibrations    </w:t>
      </w:r>
      <w:r>
        <w:t xml:space="preserve">   sound energy    </w:t>
      </w:r>
      <w:r>
        <w:t xml:space="preserve">   light energy    </w:t>
      </w:r>
      <w:r>
        <w:t xml:space="preserve">   electrical energy    </w:t>
      </w:r>
      <w:r>
        <w:t xml:space="preserve">   thermal energy    </w:t>
      </w:r>
      <w:r>
        <w:t xml:space="preserve">   potential energy    </w:t>
      </w:r>
      <w:r>
        <w:t xml:space="preserve">   kinetic energy    </w:t>
      </w:r>
      <w:r>
        <w:t xml:space="preserve">   fossil fuels    </w:t>
      </w:r>
      <w:r>
        <w:t xml:space="preserve">   chemical energy    </w:t>
      </w:r>
      <w:r>
        <w:t xml:space="preserve">   solar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2021-10-11T07:25:08Z</dcterms:created>
  <dcterms:modified xsi:type="dcterms:W3CDTF">2021-10-11T07:25:08Z</dcterms:modified>
</cp:coreProperties>
</file>