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Forms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stored energy due to the interaction between objects or particles?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sum of the potential energy and the kinetic energy in a system?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energy stored in and released from the nucleus of an atom?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disturbance that transfers energy from one place to another without transferring matter?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energy due to motion?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ability to cause change?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energy carried by sound waves?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energy in an electric current?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potential energy depends on the object's mass and height above the Earth?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energy carried by electromagnetic waves?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sum of the kinetic energy and the potential energy of the particles that make up the object?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energy stored in and released from the bonds between atoms?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Energy</dc:title>
  <dcterms:created xsi:type="dcterms:W3CDTF">2021-10-11T07:25:13Z</dcterms:created>
  <dcterms:modified xsi:type="dcterms:W3CDTF">2021-10-11T07:25:13Z</dcterms:modified>
</cp:coreProperties>
</file>