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depends on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associated with moving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do work or cause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when one form of energy is converted into another no energy is destroyed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associated 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the nucleus of an atom--released in the form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shape or position;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kinetic energy of all the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associated with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bonds atoms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 Crossword</dc:title>
  <dcterms:created xsi:type="dcterms:W3CDTF">2021-10-11T07:24:53Z</dcterms:created>
  <dcterms:modified xsi:type="dcterms:W3CDTF">2021-10-11T07:24:53Z</dcterms:modified>
</cp:coreProperties>
</file>