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flow of charged particles called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energy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weapon used in medieval times uses this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symbol of this force is on the Big Bang Theory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Radiates sound in the form of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that uses this force is a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reason your hand gets burnt when touching an object being heated by a roaring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Illuminates rooms in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use is a candle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Energy Crossword</dc:title>
  <dcterms:created xsi:type="dcterms:W3CDTF">2021-10-11T07:25:04Z</dcterms:created>
  <dcterms:modified xsi:type="dcterms:W3CDTF">2021-10-11T07:25:04Z</dcterms:modified>
</cp:coreProperties>
</file>