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Forms of Energy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Potential energy that is dependent on height ex: child at the top of a slide.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Energy stored in the nuclei of atoms- released by fission and fusion.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Energy that comes from the electrons in atoms.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Energy stored in chemical bonds holding the atoms of chemicals together ex: wood, coal,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Energy of a moving object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that is stored due to being stretched  or compressed ex: compressed springs.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in matter due to its position or the arrangement of its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to do work or cause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of forms of energy (number spelled out)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Energy of motion ex: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 of moving or vibrating molecules causing heat ex: 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Energy that can move through empty space or matter in the form of waves ex: microwaves, infrared light.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Forms of Energy Crossword Puzzle</dc:title>
  <dcterms:created xsi:type="dcterms:W3CDTF">2021-10-11T07:25:24Z</dcterms:created>
  <dcterms:modified xsi:type="dcterms:W3CDTF">2021-10-11T07:25:24Z</dcterms:modified>
</cp:coreProperties>
</file>