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created by the flow of an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used by a machine. The sum of potential &amp; kinetic energy within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an object stores up while it is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work to cause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that is reflected or emitted  from objects using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can be found in the bonds on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hydropower that converts energy obtained from tides into useful forms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is used while an object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travels as electromagnetic waves.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amount of energy in a system always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travels through the vibration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released during Nuclear Fusion or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created as heat from a temperature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2021-10-11T07:25:50Z</dcterms:created>
  <dcterms:modified xsi:type="dcterms:W3CDTF">2021-10-11T07:25:50Z</dcterms:modified>
</cp:coreProperties>
</file>