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Etre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Elles Sont    </w:t>
      </w:r>
      <w:r>
        <w:t xml:space="preserve">   Ils Sont    </w:t>
      </w:r>
      <w:r>
        <w:t xml:space="preserve">   Vous Etes    </w:t>
      </w:r>
      <w:r>
        <w:t xml:space="preserve">   Nous Sommes    </w:t>
      </w:r>
      <w:r>
        <w:t xml:space="preserve">   On Est    </w:t>
      </w:r>
      <w:r>
        <w:t xml:space="preserve">   C'est    </w:t>
      </w:r>
      <w:r>
        <w:t xml:space="preserve">   Elle Est    </w:t>
      </w:r>
      <w:r>
        <w:t xml:space="preserve">   Il Est    </w:t>
      </w:r>
      <w:r>
        <w:t xml:space="preserve">   Tu Es    </w:t>
      </w:r>
      <w:r>
        <w:t xml:space="preserve">   Je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Etre</dc:title>
  <dcterms:created xsi:type="dcterms:W3CDTF">2021-10-11T07:25:11Z</dcterms:created>
  <dcterms:modified xsi:type="dcterms:W3CDTF">2021-10-11T07:25:11Z</dcterms:modified>
</cp:coreProperties>
</file>