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Bill of Rights    </w:t>
      </w:r>
      <w:r>
        <w:t xml:space="preserve">   Electoral College    </w:t>
      </w:r>
      <w:r>
        <w:t xml:space="preserve">   liberty    </w:t>
      </w:r>
      <w:r>
        <w:t xml:space="preserve">   due process    </w:t>
      </w:r>
      <w:r>
        <w:t xml:space="preserve">   democracy    </w:t>
      </w:r>
      <w:r>
        <w:t xml:space="preserve">   legislative    </w:t>
      </w:r>
      <w:r>
        <w:t xml:space="preserve">   confederate    </w:t>
      </w:r>
      <w:r>
        <w:t xml:space="preserve">   unitary    </w:t>
      </w:r>
      <w:r>
        <w:t xml:space="preserve">   republic    </w:t>
      </w:r>
      <w:r>
        <w:t xml:space="preserve">   anarchy    </w:t>
      </w:r>
      <w:r>
        <w:t xml:space="preserve">   dictatorship    </w:t>
      </w:r>
      <w:r>
        <w:t xml:space="preserve">   monarchy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Government</dc:title>
  <dcterms:created xsi:type="dcterms:W3CDTF">2021-10-11T07:26:03Z</dcterms:created>
  <dcterms:modified xsi:type="dcterms:W3CDTF">2021-10-11T07:26:03Z</dcterms:modified>
</cp:coreProperties>
</file>