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Forms of Government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government ruled by a single person who was most likely never elected by the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type of monarchy that gives the king or queen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government ruled by a king or queen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government ruled by a small group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absence of government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type of democracy in which the people vote firsthand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type of monarchy that limits the king's or queen's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type of democracy in which citizens choose a smaller group to govern on their behalf.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government in which citizens hold the power to rule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government ruled by a priest, religion-based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country with democracy (abbreviated)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Forms of Government</dc:title>
  <dcterms:created xsi:type="dcterms:W3CDTF">2021-10-11T07:26:24Z</dcterms:created>
  <dcterms:modified xsi:type="dcterms:W3CDTF">2021-10-11T07:26:24Z</dcterms:modified>
</cp:coreProperties>
</file>