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government where all property is publicly owned and everyone has a equal economic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where supreme power lies within the people and their elected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government where the power is with the people, the people elect a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government where a dictator has supreme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 where a ruler inherits the power through a family line they serve till death or until they give up their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government where one person has supreme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where the power is with a single group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form of government lies the power in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power where the power is inherited and the ruler has supreme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where the production, distribution, and exchange is owned by the community.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Government</dc:title>
  <dcterms:created xsi:type="dcterms:W3CDTF">2021-10-11T07:24:42Z</dcterms:created>
  <dcterms:modified xsi:type="dcterms:W3CDTF">2021-10-11T07:24:42Z</dcterms:modified>
</cp:coreProperties>
</file>