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document sets up our government is the supreme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government that divide power between a national gov't and state gov't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gov't run by a small group of self-appointed elite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gov't that holds all the power in the national gov't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works in a large National or State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alliance of independent conutries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gov't where the leader is only respnsible for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those things a government decides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only works in a small local gov't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government where the president is separate from Congress, can't be part of more than one branch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power to make and enforce law without the consent of a higher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gov't where the leader is responsible for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gov't exists to serve the people; we allow the gov't to keep us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INSTITUTION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power to execute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 to write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power to interpret the 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of Government</dc:title>
  <dcterms:created xsi:type="dcterms:W3CDTF">2021-10-11T07:24:55Z</dcterms:created>
  <dcterms:modified xsi:type="dcterms:W3CDTF">2021-10-11T07:24:55Z</dcterms:modified>
</cp:coreProperties>
</file>