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Forms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diarchy    </w:t>
      </w:r>
      <w:r>
        <w:t xml:space="preserve">   tribalism    </w:t>
      </w:r>
      <w:r>
        <w:t xml:space="preserve">   patriarchy    </w:t>
      </w:r>
      <w:r>
        <w:t xml:space="preserve">   matriarchy    </w:t>
      </w:r>
      <w:r>
        <w:t xml:space="preserve">   aristocracy    </w:t>
      </w:r>
      <w:r>
        <w:t xml:space="preserve">   oligarchy    </w:t>
      </w:r>
      <w:r>
        <w:t xml:space="preserve">   anarchy    </w:t>
      </w:r>
      <w:r>
        <w:t xml:space="preserve">   militarism    </w:t>
      </w:r>
      <w:r>
        <w:t xml:space="preserve">   theocracy    </w:t>
      </w:r>
      <w:r>
        <w:t xml:space="preserve">   dictatorship    </w:t>
      </w:r>
      <w:r>
        <w:t xml:space="preserve">   monarchy    </w:t>
      </w:r>
      <w:r>
        <w:t xml:space="preserve">   fascism    </w:t>
      </w:r>
      <w:r>
        <w:t xml:space="preserve">   nazism    </w:t>
      </w:r>
      <w:r>
        <w:t xml:space="preserve">   socialism    </w:t>
      </w:r>
      <w:r>
        <w:t xml:space="preserve">   communism    </w:t>
      </w:r>
      <w:r>
        <w:t xml:space="preserve">   republic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Government</dc:title>
  <dcterms:created xsi:type="dcterms:W3CDTF">2021-10-11T07:25:22Z</dcterms:created>
  <dcterms:modified xsi:type="dcterms:W3CDTF">2021-10-11T07:25:22Z</dcterms:modified>
</cp:coreProperties>
</file>