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Forms of Literature 																			 																			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SONNET    </w:t>
      </w:r>
      <w:r>
        <w:t xml:space="preserve">   LYRICAL    </w:t>
      </w:r>
      <w:r>
        <w:t xml:space="preserve">   OCCASIONAL    </w:t>
      </w:r>
      <w:r>
        <w:t xml:space="preserve">   TRAGICOMEDY    </w:t>
      </w:r>
      <w:r>
        <w:t xml:space="preserve">   TRAGEDY    </w:t>
      </w:r>
      <w:r>
        <w:t xml:space="preserve">   comedy    </w:t>
      </w:r>
      <w:r>
        <w:t xml:space="preserve">   DRAMA    </w:t>
      </w:r>
      <w:r>
        <w:t xml:space="preserve">   panegyric    </w:t>
      </w:r>
      <w:r>
        <w:t xml:space="preserve">   elegy    </w:t>
      </w:r>
      <w:r>
        <w:t xml:space="preserve">   POETRY    </w:t>
      </w:r>
      <w:r>
        <w:t xml:space="preserve">   epic    </w:t>
      </w:r>
      <w:r>
        <w:t xml:space="preserve">   PROSEFICTION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Literature 																			 																			</dc:title>
  <dcterms:created xsi:type="dcterms:W3CDTF">2021-10-11T07:25:19Z</dcterms:created>
  <dcterms:modified xsi:type="dcterms:W3CDTF">2021-10-11T07:25:19Z</dcterms:modified>
</cp:coreProperties>
</file>