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Forms of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term is used to describe a business owner's responsibility towards the debts of a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a public listed company sell its shares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the people who manage a public or private company?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Partners sign a partnership 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sum of money paid by a company to its shareholders from profits?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term that is used to describe the ability of a business to keep operating with or without the owner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invest capital in a private or public company and who receive dividends from the profit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term that is used to describe the owners of a Close Corporation.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abbrieviation for the institution that registers private and public companies in South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maximum number of people that can form a Close Corporation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Ownership</dc:title>
  <dcterms:created xsi:type="dcterms:W3CDTF">2021-10-11T07:24:58Z</dcterms:created>
  <dcterms:modified xsi:type="dcterms:W3CDTF">2021-10-11T07:24:58Z</dcterms:modified>
</cp:coreProperties>
</file>