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buys a franchise is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form of ownership is only allowed to sell share to certain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 of ownership has unlimited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if you as the owner are not personally responsible for the debts of the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form of ownership has only one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advantage of co-operatives joining together is that they can buy in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company has unlimited access to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opposite of limited liability?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________________________is a group of owners that join together and pool their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owns the Brand of franchise is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Companies sell share to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</dc:title>
  <dcterms:created xsi:type="dcterms:W3CDTF">2021-10-11T07:25:06Z</dcterms:created>
  <dcterms:modified xsi:type="dcterms:W3CDTF">2021-10-11T07:25:06Z</dcterms:modified>
</cp:coreProperties>
</file>