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companies can have thousands of shareholders which allows them to raise large amounts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liabilities is an advantage for both private and pubic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sole proprietor is also known as a sole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private company can potentially have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JSE stands for the Johannesburg Stock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 company must have Ltd at the end of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manages a company. He/she does not need to be a shareholder.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Companies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founding document of a company is called the _______ of incorporation.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Closed ___________ cannot be formed in South Africa anymore.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 Crossword</dc:title>
  <dcterms:created xsi:type="dcterms:W3CDTF">2021-10-11T07:26:23Z</dcterms:created>
  <dcterms:modified xsi:type="dcterms:W3CDTF">2021-10-11T07:26:23Z</dcterms:modified>
</cp:coreProperties>
</file>