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between two or more individuals who would like to manage and operate a business together in order to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called who owns a Close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 process called for business to deal with difficult situations with minimal interruptions in the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distribution of of a portion of a company's earnings,decided by the board of directors,paid to a class of its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South Africa's only stock exchange and the largest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known as a company's legal financial debts or obligations that arise during the course of business operations.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Individuals and institutions who contribute funds to finance a joint-stock company in return for shares in that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a person from a group of managers who leads or supervises a particular area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number of people who can own a close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institution responsible for the registration of various forms of companies in South Africa.</w:t>
            </w:r>
          </w:p>
        </w:tc>
      </w:tr>
    </w:tbl>
    <w:p>
      <w:pPr>
        <w:pStyle w:val="WordBankMedium"/>
      </w:pPr>
      <w:r>
        <w:t xml:space="preserve">   Continuity    </w:t>
      </w:r>
      <w:r>
        <w:t xml:space="preserve">   liabilities    </w:t>
      </w:r>
      <w:r>
        <w:t xml:space="preserve">   Directors    </w:t>
      </w:r>
      <w:r>
        <w:t xml:space="preserve">   Shareholders    </w:t>
      </w:r>
      <w:r>
        <w:t xml:space="preserve">   JSE    </w:t>
      </w:r>
      <w:r>
        <w:t xml:space="preserve">   CIPC    </w:t>
      </w:r>
      <w:r>
        <w:t xml:space="preserve">   Dividends    </w:t>
      </w:r>
      <w:r>
        <w:t xml:space="preserve">   Ten    </w:t>
      </w:r>
      <w:r>
        <w:t xml:space="preserve">   Agreement    </w:t>
      </w:r>
      <w:r>
        <w:t xml:space="preserve">   Members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2021-10-11T07:25:43Z</dcterms:created>
  <dcterms:modified xsi:type="dcterms:W3CDTF">2021-10-11T07:25:43Z</dcterms:modified>
</cp:coreProperties>
</file>