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Forms of Ownership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manages the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occurring in an uninterrupted state, or on a steady and ongoing basis.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maximum of members in a close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share the ownership of the company you are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registration of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people come to an .... in order to form a partnership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profits earned from shares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can be limited or unlimited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can be a minimum and a maximum of these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public company sells shares on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Ownership </dc:title>
  <dcterms:created xsi:type="dcterms:W3CDTF">2021-10-11T07:25:05Z</dcterms:created>
  <dcterms:modified xsi:type="dcterms:W3CDTF">2021-10-11T07:25:05Z</dcterms:modified>
</cp:coreProperties>
</file>