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Forms of Ownership etc.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Strategic Plans fall under what management task?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top level of management also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the Participatory Management Style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what document will you find the following information?  Who the managing partner will be and the salary that each partner will receive.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form of ownership is characterized by one owner?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type of company has no limit to the amount of shareholders?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kind of management is also known as laissez-faire management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type of owner uses his/her own capital to start a business...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executive level of management is also known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what type of management style does the manager have complete control?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form of ownership has no more that 20 'owners'?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Forms of Ownership etc.</dc:title>
  <dcterms:created xsi:type="dcterms:W3CDTF">2021-10-11T07:25:54Z</dcterms:created>
  <dcterms:modified xsi:type="dcterms:W3CDTF">2021-10-11T07:25:54Z</dcterms:modified>
</cp:coreProperties>
</file>