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Forms of Payment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Bank    </w:t>
      </w:r>
      <w:r>
        <w:t xml:space="preserve">   Budget    </w:t>
      </w:r>
      <w:r>
        <w:t xml:space="preserve">   Cash    </w:t>
      </w:r>
      <w:r>
        <w:t xml:space="preserve">   Checkbook    </w:t>
      </w:r>
      <w:r>
        <w:t xml:space="preserve">   Credit    </w:t>
      </w:r>
      <w:r>
        <w:t xml:space="preserve">   Debit    </w:t>
      </w:r>
      <w:r>
        <w:t xml:space="preserve">   Deductions    </w:t>
      </w:r>
      <w:r>
        <w:t xml:space="preserve">   Deposit    </w:t>
      </w:r>
      <w:r>
        <w:t xml:space="preserve">   Expense    </w:t>
      </w:r>
      <w:r>
        <w:t xml:space="preserve">   Gift Card    </w:t>
      </w:r>
      <w:r>
        <w:t xml:space="preserve">   Income    </w:t>
      </w:r>
      <w:r>
        <w:t xml:space="preserve">   Interest    </w:t>
      </w:r>
      <w:r>
        <w:t xml:space="preserve">   Loan    </w:t>
      </w:r>
      <w:r>
        <w:t xml:space="preserve">   Money    </w:t>
      </w:r>
      <w:r>
        <w:t xml:space="preserve">   Money Order    </w:t>
      </w:r>
      <w:r>
        <w:t xml:space="preserve">   Overdraft    </w:t>
      </w:r>
      <w:r>
        <w:t xml:space="preserve">   Paycheck    </w:t>
      </w:r>
      <w:r>
        <w:t xml:space="preserve">   Penalty    </w:t>
      </w:r>
      <w:r>
        <w:t xml:space="preserve">   Salary    </w:t>
      </w:r>
      <w:r>
        <w:t xml:space="preserve">   Savings    </w:t>
      </w:r>
      <w:r>
        <w:t xml:space="preserve">   Taxes    </w:t>
      </w:r>
      <w:r>
        <w:t xml:space="preserve">   Wages    </w:t>
      </w:r>
      <w:r>
        <w:t xml:space="preserve">   Withdrawal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Payment</dc:title>
  <dcterms:created xsi:type="dcterms:W3CDTF">2021-10-11T07:25:56Z</dcterms:created>
  <dcterms:modified xsi:type="dcterms:W3CDTF">2021-10-11T07:25:56Z</dcterms:modified>
</cp:coreProperties>
</file>