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poems that show praise usually to people, natural scenes, and abstract ideas.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sad poem, usually written to praise and express sorrow for someone who is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intellectualized poetry marked by bold and ingenious conceits, incongruous imagery, complexity and subtlety of thought, frequent use of paradox, and often by deliberate harshness or rigidity of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narrative poem that is usually about heroic deeds and events that are significant to the culture of the poet.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of an expressive thought or idea made up of 14 lines in iambic pentameter, each being 10 syllables long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poetry that is free from limitations of regular meter or rhythm, and does not rhyme with fixed forms.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also called 'shape poetry'—is poetry whose visual appearance matches the topic of the poem.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arranged in quatrains with the rhyme scheme ABAB, these poems are usually narrative, which means they tell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poet takes a marker (usually black marker) to already established text–like in a newspaper–and starts redacting words until a poem is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Japanese poem of seventeen syllables, in three lines of five, seven, and five, traditionally evoking images of the natural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Poetry</dc:title>
  <dcterms:created xsi:type="dcterms:W3CDTF">2021-10-11T07:25:28Z</dcterms:created>
  <dcterms:modified xsi:type="dcterms:W3CDTF">2021-10-11T07:25:28Z</dcterms:modified>
</cp:coreProperties>
</file>