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priests rule in the name of God or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union of states united for common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mixed government that combines a general government with regional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head of state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a society being free without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is held by the people and their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ran by a single leader or group of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government where the power is held by nobility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complete subservience to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group of people having control of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2021-10-11T07:26:16Z</dcterms:created>
  <dcterms:modified xsi:type="dcterms:W3CDTF">2021-10-11T07:26:16Z</dcterms:modified>
</cp:coreProperties>
</file>