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share the ownership of 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register your private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amount of members in a CC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members debt is limited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company the sells shares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consistent operation of a business after the owner has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contract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profits a person earns from selling shares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manage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2021-10-11T07:25:31Z</dcterms:created>
  <dcterms:modified xsi:type="dcterms:W3CDTF">2021-10-11T07:25:31Z</dcterms:modified>
</cp:coreProperties>
</file>