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ownership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Profits earned from shares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Persons belonging to the company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Owners of the company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overseer the business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existence is not linked to the life of the members of the CC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the business owes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organization a private company needs register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Collective negotiation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 public company sells its shares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members that can belong to a CC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 </dc:title>
  <dcterms:created xsi:type="dcterms:W3CDTF">2021-10-11T07:25:39Z</dcterms:created>
  <dcterms:modified xsi:type="dcterms:W3CDTF">2021-10-11T07:25:39Z</dcterms:modified>
</cp:coreProperties>
</file>