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ownership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private company has to be registered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Profits earned from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company sells shares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ability of a business to keep working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own shares in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business owes money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part of a closed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there's no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lead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after nine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ownership </dc:title>
  <dcterms:created xsi:type="dcterms:W3CDTF">2021-10-11T07:25:08Z</dcterms:created>
  <dcterms:modified xsi:type="dcterms:W3CDTF">2021-10-11T07:25:08Z</dcterms:modified>
</cp:coreProperties>
</file>