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Formula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ABUDHABI    </w:t>
      </w:r>
      <w:r>
        <w:t xml:space="preserve">   JEDDAH    </w:t>
      </w:r>
      <w:r>
        <w:t xml:space="preserve">   QATAR    </w:t>
      </w:r>
      <w:r>
        <w:t xml:space="preserve">   INTERLAGOS    </w:t>
      </w:r>
      <w:r>
        <w:t xml:space="preserve">   MEXICO    </w:t>
      </w:r>
      <w:r>
        <w:t xml:space="preserve">   COTA    </w:t>
      </w:r>
      <w:r>
        <w:t xml:space="preserve">   TURKEY    </w:t>
      </w:r>
      <w:r>
        <w:t xml:space="preserve">   SOCHI    </w:t>
      </w:r>
      <w:r>
        <w:t xml:space="preserve">   MONZA    </w:t>
      </w:r>
      <w:r>
        <w:t xml:space="preserve">   ZANDVOORT    </w:t>
      </w:r>
      <w:r>
        <w:t xml:space="preserve">   SPA    </w:t>
      </w:r>
      <w:r>
        <w:t xml:space="preserve">   HUNGARY    </w:t>
      </w:r>
      <w:r>
        <w:t xml:space="preserve">   BRITAIN    </w:t>
      </w:r>
      <w:r>
        <w:t xml:space="preserve">   AUSTRIA    </w:t>
      </w:r>
      <w:r>
        <w:t xml:space="preserve">   FRANCE    </w:t>
      </w:r>
      <w:r>
        <w:t xml:space="preserve">   BAKU    </w:t>
      </w:r>
      <w:r>
        <w:t xml:space="preserve">   MONACO    </w:t>
      </w:r>
      <w:r>
        <w:t xml:space="preserve">   SPAIN    </w:t>
      </w:r>
      <w:r>
        <w:t xml:space="preserve">   PORTIMAO    </w:t>
      </w:r>
      <w:r>
        <w:t xml:space="preserve">   IMOLA    </w:t>
      </w:r>
      <w:r>
        <w:t xml:space="preserve">   BAHRAIN    </w:t>
      </w:r>
      <w:r>
        <w:t xml:space="preserve">   SCHUMACHER    </w:t>
      </w:r>
      <w:r>
        <w:t xml:space="preserve">   MAZEPIN    </w:t>
      </w:r>
      <w:r>
        <w:t xml:space="preserve">   LATIFI    </w:t>
      </w:r>
      <w:r>
        <w:t xml:space="preserve">   RUSSELL    </w:t>
      </w:r>
      <w:r>
        <w:t xml:space="preserve">   GIOVINAZZI    </w:t>
      </w:r>
      <w:r>
        <w:t xml:space="preserve">   RAIKKONEN    </w:t>
      </w:r>
      <w:r>
        <w:t xml:space="preserve">   GASLY    </w:t>
      </w:r>
      <w:r>
        <w:t xml:space="preserve">   TSUNODA    </w:t>
      </w:r>
      <w:r>
        <w:t xml:space="preserve">   ALONSO    </w:t>
      </w:r>
      <w:r>
        <w:t xml:space="preserve">   OCON    </w:t>
      </w:r>
      <w:r>
        <w:t xml:space="preserve">   STROLL    </w:t>
      </w:r>
      <w:r>
        <w:t xml:space="preserve">   VETTEL    </w:t>
      </w:r>
      <w:r>
        <w:t xml:space="preserve">   NORRIS    </w:t>
      </w:r>
      <w:r>
        <w:t xml:space="preserve">   RICCIARDO    </w:t>
      </w:r>
      <w:r>
        <w:t xml:space="preserve">   PEREZ    </w:t>
      </w:r>
      <w:r>
        <w:t xml:space="preserve">   VERSTAPPEN    </w:t>
      </w:r>
      <w:r>
        <w:t xml:space="preserve">   SAINZ    </w:t>
      </w:r>
      <w:r>
        <w:t xml:space="preserve">   LECLERC    </w:t>
      </w:r>
      <w:r>
        <w:t xml:space="preserve">   BOTTAS    </w:t>
      </w:r>
      <w:r>
        <w:t xml:space="preserve">   HAMILTON    </w:t>
      </w:r>
      <w:r>
        <w:t xml:space="preserve">   HAAS    </w:t>
      </w:r>
      <w:r>
        <w:t xml:space="preserve">   ALFAROMEO    </w:t>
      </w:r>
      <w:r>
        <w:t xml:space="preserve">   ALPHATAURI    </w:t>
      </w:r>
      <w:r>
        <w:t xml:space="preserve">   WILLIAMS    </w:t>
      </w:r>
      <w:r>
        <w:t xml:space="preserve">   ASTONMARTIN    </w:t>
      </w:r>
      <w:r>
        <w:t xml:space="preserve">   ALPINE    </w:t>
      </w:r>
      <w:r>
        <w:t xml:space="preserve">   MCLAREN    </w:t>
      </w:r>
      <w:r>
        <w:t xml:space="preserve">   REDBULL    </w:t>
      </w:r>
      <w:r>
        <w:t xml:space="preserve">   FERRARI    </w:t>
      </w:r>
      <w:r>
        <w:t xml:space="preserve">   MERCEDES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 1</dc:title>
  <dcterms:created xsi:type="dcterms:W3CDTF">2021-10-24T03:37:18Z</dcterms:created>
  <dcterms:modified xsi:type="dcterms:W3CDTF">2021-10-24T03:37:18Z</dcterms:modified>
</cp:coreProperties>
</file>