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 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Argentine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 September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FANBOOST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Claimed no wet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Done it every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Michelin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 he, won't 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Wore glasses, not 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initials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E Crossword</dc:title>
  <dcterms:created xsi:type="dcterms:W3CDTF">2021-10-11T07:26:03Z</dcterms:created>
  <dcterms:modified xsi:type="dcterms:W3CDTF">2021-10-11T07:26:03Z</dcterms:modified>
</cp:coreProperties>
</file>