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Formula E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Piquet    </w:t>
      </w:r>
      <w:r>
        <w:t xml:space="preserve">   Bird    </w:t>
      </w:r>
      <w:r>
        <w:t xml:space="preserve">   Frijns    </w:t>
      </w:r>
      <w:r>
        <w:t xml:space="preserve">   Evans    </w:t>
      </w:r>
      <w:r>
        <w:t xml:space="preserve">   Da Costa    </w:t>
      </w:r>
      <w:r>
        <w:t xml:space="preserve">   Buemi    </w:t>
      </w:r>
      <w:r>
        <w:t xml:space="preserve">   Di Grassi    </w:t>
      </w:r>
      <w:r>
        <w:t xml:space="preserve">   Mortara    </w:t>
      </w:r>
      <w:r>
        <w:t xml:space="preserve">   ABT    </w:t>
      </w:r>
      <w:r>
        <w:t xml:space="preserve">   Prost    </w:t>
      </w:r>
      <w:r>
        <w:t xml:space="preserve">   Vergne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E Drivers</dc:title>
  <dcterms:created xsi:type="dcterms:W3CDTF">2021-10-11T07:25:58Z</dcterms:created>
  <dcterms:modified xsi:type="dcterms:W3CDTF">2021-10-11T07:25:58Z</dcterms:modified>
</cp:coreProperties>
</file>