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Formula E Drivers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JANI    </w:t>
      </w:r>
      <w:r>
        <w:t xml:space="preserve">   DESILVESTRO    </w:t>
      </w:r>
      <w:r>
        <w:t xml:space="preserve">   CARROLL    </w:t>
      </w:r>
      <w:r>
        <w:t xml:space="preserve">   BLOMQVIST    </w:t>
      </w:r>
      <w:r>
        <w:t xml:space="preserve">   PAFFETT    </w:t>
      </w:r>
      <w:r>
        <w:t xml:space="preserve">   CONWAY    </w:t>
      </w:r>
      <w:r>
        <w:t xml:space="preserve">   DILLMANN    </w:t>
      </w:r>
      <w:r>
        <w:t xml:space="preserve">   TRULLI    </w:t>
      </w:r>
      <w:r>
        <w:t xml:space="preserve">   LYNN    </w:t>
      </w:r>
      <w:r>
        <w:t xml:space="preserve">   CHANDHOK    </w:t>
      </w:r>
      <w:r>
        <w:t xml:space="preserve">   GUTIERREZ    </w:t>
      </w:r>
      <w:r>
        <w:t xml:space="preserve">   GUENTHER    </w:t>
      </w:r>
      <w:r>
        <w:t xml:space="preserve">   TURVEY    </w:t>
      </w:r>
      <w:r>
        <w:t xml:space="preserve">   ENGEL    </w:t>
      </w:r>
      <w:r>
        <w:t xml:space="preserve">   LOPEZ    </w:t>
      </w:r>
      <w:r>
        <w:t xml:space="preserve">   MASSA    </w:t>
      </w:r>
      <w:r>
        <w:t xml:space="preserve">   ALGUERSUARI    </w:t>
      </w:r>
      <w:r>
        <w:t xml:space="preserve">   SARRAZIN    </w:t>
      </w:r>
      <w:r>
        <w:t xml:space="preserve">   DA COSTA    </w:t>
      </w:r>
      <w:r>
        <w:t xml:space="preserve">   MORTARA    </w:t>
      </w:r>
      <w:r>
        <w:t xml:space="preserve">   WEHRLEIN    </w:t>
      </w:r>
      <w:r>
        <w:t xml:space="preserve">   SENNA    </w:t>
      </w:r>
      <w:r>
        <w:t xml:space="preserve">   VANDOORNE    </w:t>
      </w:r>
      <w:r>
        <w:t xml:space="preserve">   DUVAL    </w:t>
      </w:r>
      <w:r>
        <w:t xml:space="preserve">   SPEED    </w:t>
      </w:r>
      <w:r>
        <w:t xml:space="preserve">   PIQUET    </w:t>
      </w:r>
      <w:r>
        <w:t xml:space="preserve">   HEIDFELD    </w:t>
      </w:r>
      <w:r>
        <w:t xml:space="preserve">   FRIJNS    </w:t>
      </w:r>
      <w:r>
        <w:t xml:space="preserve">   EVANS    </w:t>
      </w:r>
      <w:r>
        <w:t xml:space="preserve">   DAMBROSIO    </w:t>
      </w:r>
      <w:r>
        <w:t xml:space="preserve">   ROWLAND    </w:t>
      </w:r>
      <w:r>
        <w:t xml:space="preserve">   SIMS    </w:t>
      </w:r>
      <w:r>
        <w:t xml:space="preserve">   LOTTERER    </w:t>
      </w:r>
      <w:r>
        <w:t xml:space="preserve">   ABT    </w:t>
      </w:r>
      <w:r>
        <w:t xml:space="preserve">   PROST    </w:t>
      </w:r>
      <w:r>
        <w:t xml:space="preserve">   ROSENQVIST    </w:t>
      </w:r>
      <w:r>
        <w:t xml:space="preserve">   BIRD    </w:t>
      </w:r>
      <w:r>
        <w:t xml:space="preserve">   VERGNE    </w:t>
      </w:r>
      <w:r>
        <w:t xml:space="preserve">   BUEMI    </w:t>
      </w:r>
      <w:r>
        <w:t xml:space="preserve">   DIGRASSI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 E Drivers </dc:title>
  <dcterms:created xsi:type="dcterms:W3CDTF">2021-10-11T07:26:01Z</dcterms:created>
  <dcterms:modified xsi:type="dcterms:W3CDTF">2021-10-11T07:26:01Z</dcterms:modified>
</cp:coreProperties>
</file>