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Formula One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Sebastian Vettel    </w:t>
      </w:r>
      <w:r>
        <w:t xml:space="preserve">   Mikka Hakkinen    </w:t>
      </w:r>
      <w:r>
        <w:t xml:space="preserve">   Keke Rosberg    </w:t>
      </w:r>
      <w:r>
        <w:t xml:space="preserve">   Jack Brabham    </w:t>
      </w:r>
      <w:r>
        <w:t xml:space="preserve">   Alain Prost    </w:t>
      </w:r>
      <w:r>
        <w:t xml:space="preserve">   Ayrton Senna    </w:t>
      </w:r>
      <w:r>
        <w:t xml:space="preserve">   Damon Hill    </w:t>
      </w:r>
      <w:r>
        <w:t xml:space="preserve">   David Coulthard    </w:t>
      </w:r>
      <w:r>
        <w:t xml:space="preserve">   Fernando Alonso    </w:t>
      </w:r>
      <w:r>
        <w:t xml:space="preserve">   Graham Hill    </w:t>
      </w:r>
      <w:r>
        <w:t xml:space="preserve">   Jackie Stewart    </w:t>
      </w:r>
      <w:r>
        <w:t xml:space="preserve">   James Hunt    </w:t>
      </w:r>
      <w:r>
        <w:t xml:space="preserve">   Jodi Scheckter    </w:t>
      </w:r>
      <w:r>
        <w:t xml:space="preserve">   Lewis Hamilton    </w:t>
      </w:r>
      <w:r>
        <w:t xml:space="preserve">   Michael Schumacher    </w:t>
      </w:r>
      <w:r>
        <w:t xml:space="preserve">   Nico Rosberg    </w:t>
      </w:r>
      <w:r>
        <w:t xml:space="preserve">   Niki Lauda    </w:t>
      </w:r>
      <w:r>
        <w:t xml:space="preserve">   Stirling Moss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One Drivers</dc:title>
  <dcterms:created xsi:type="dcterms:W3CDTF">2021-10-11T07:25:51Z</dcterms:created>
  <dcterms:modified xsi:type="dcterms:W3CDTF">2021-10-11T07:25:51Z</dcterms:modified>
</cp:coreProperties>
</file>