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Formula and 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N2F2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Al3N3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CaI2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(NH4)2SO4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K3PO4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(NH4)2S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HNO3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Al2S3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Be(NO3)2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K2Cr2O7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Al4C3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AgCH3COO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 and Naming</dc:title>
  <dcterms:created xsi:type="dcterms:W3CDTF">2021-10-11T07:25:42Z</dcterms:created>
  <dcterms:modified xsi:type="dcterms:W3CDTF">2021-10-11T07:25:42Z</dcterms:modified>
</cp:coreProperties>
</file>