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Formular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vroom    </w:t>
      </w:r>
      <w:r>
        <w:t xml:space="preserve">   victory    </w:t>
      </w:r>
      <w:r>
        <w:t xml:space="preserve">   sponsor    </w:t>
      </w:r>
      <w:r>
        <w:t xml:space="preserve">   speed    </w:t>
      </w:r>
      <w:r>
        <w:t xml:space="preserve">   renault    </w:t>
      </w:r>
      <w:r>
        <w:t xml:space="preserve">   qualify    </w:t>
      </w:r>
      <w:r>
        <w:t xml:space="preserve">   pole position    </w:t>
      </w:r>
      <w:r>
        <w:t xml:space="preserve">   podium    </w:t>
      </w:r>
      <w:r>
        <w:t xml:space="preserve">   pitstop    </w:t>
      </w:r>
      <w:r>
        <w:t xml:space="preserve">   noise    </w:t>
      </w:r>
      <w:r>
        <w:t xml:space="preserve">   monte carlo    </w:t>
      </w:r>
      <w:r>
        <w:t xml:space="preserve">   grandstand    </w:t>
      </w:r>
      <w:r>
        <w:t xml:space="preserve">   grand prix    </w:t>
      </w:r>
      <w:r>
        <w:t xml:space="preserve">   fumes    </w:t>
      </w:r>
      <w:r>
        <w:t xml:space="preserve">   formular one    </w:t>
      </w:r>
      <w:r>
        <w:t xml:space="preserve">   engine    </w:t>
      </w:r>
      <w:r>
        <w:t xml:space="preserve">   driver    </w:t>
      </w:r>
      <w:r>
        <w:t xml:space="preserve">   distance    </w:t>
      </w:r>
      <w:r>
        <w:t xml:space="preserve">   danger    </w:t>
      </w:r>
      <w:r>
        <w:t xml:space="preserve">   circuit    </w:t>
      </w:r>
      <w:r>
        <w:t xml:space="preserve">   chicane    </w:t>
      </w:r>
      <w:r>
        <w:t xml:space="preserve">   chequard flag    </w:t>
      </w:r>
      <w:r>
        <w:t xml:space="preserve">   champagne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</dc:title>
  <dcterms:created xsi:type="dcterms:W3CDTF">2021-10-11T07:25:38Z</dcterms:created>
  <dcterms:modified xsi:type="dcterms:W3CDTF">2021-10-11T07:25:38Z</dcterms:modified>
</cp:coreProperties>
</file>