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Formulas &amp; problem solving </w:t>
      </w:r>
    </w:p>
    <w:p>
      <w:pPr>
        <w:pStyle w:val="Questions"/>
      </w:pPr>
      <w:r>
        <w:t xml:space="preserve">1. REFCNIRMCCEEU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RFOALMU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TIETRSEN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SOPEL NCREPTEIT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UNMDPOOC SETERNIT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CPRILNAPI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EART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IEMT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INCATESD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OMULVE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EHHITG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IHWTD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 &amp; problem solving </dc:title>
  <dcterms:created xsi:type="dcterms:W3CDTF">2021-10-11T07:25:40Z</dcterms:created>
  <dcterms:modified xsi:type="dcterms:W3CDTF">2021-10-11T07:25:40Z</dcterms:modified>
</cp:coreProperties>
</file>