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Formulas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ROUND    </w:t>
      </w:r>
      <w:r>
        <w:t xml:space="preserve">   MIN    </w:t>
      </w:r>
      <w:r>
        <w:t xml:space="preserve">   MAX    </w:t>
      </w:r>
      <w:r>
        <w:t xml:space="preserve">   SUBTOTAL    </w:t>
      </w:r>
      <w:r>
        <w:t xml:space="preserve">   RANDOM    </w:t>
      </w:r>
      <w:r>
        <w:t xml:space="preserve">   CONCATENATE    </w:t>
      </w:r>
      <w:r>
        <w:t xml:space="preserve">   IF    </w:t>
      </w:r>
      <w:r>
        <w:t xml:space="preserve">   HLOOKUP    </w:t>
      </w:r>
      <w:r>
        <w:t xml:space="preserve">   VLOOKUP    </w:t>
      </w:r>
      <w:r>
        <w:t xml:space="preserve">   COUNT    </w:t>
      </w:r>
      <w:r>
        <w:t xml:space="preserve">   AVERAGE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 wordsearch</dc:title>
  <dcterms:created xsi:type="dcterms:W3CDTF">2021-10-11T07:25:49Z</dcterms:created>
  <dcterms:modified xsi:type="dcterms:W3CDTF">2021-10-11T07:25:49Z</dcterms:modified>
</cp:coreProperties>
</file>