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Formule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bottas    </w:t>
      </w:r>
      <w:r>
        <w:t xml:space="preserve">   hartley    </w:t>
      </w:r>
      <w:r>
        <w:t xml:space="preserve">   gasly    </w:t>
      </w:r>
      <w:r>
        <w:t xml:space="preserve">   ocon    </w:t>
      </w:r>
      <w:r>
        <w:t xml:space="preserve">   raikkonen    </w:t>
      </w:r>
      <w:r>
        <w:t xml:space="preserve">   hakkinen    </w:t>
      </w:r>
      <w:r>
        <w:t xml:space="preserve">   villeneuve    </w:t>
      </w:r>
      <w:r>
        <w:t xml:space="preserve">   hamilton    </w:t>
      </w:r>
      <w:r>
        <w:t xml:space="preserve">   alonso    </w:t>
      </w:r>
      <w:r>
        <w:t xml:space="preserve">   schumacher    </w:t>
      </w:r>
      <w:r>
        <w:t xml:space="preserve">   vettel    </w:t>
      </w:r>
      <w:r>
        <w:t xml:space="preserve">   stroll    </w:t>
      </w:r>
      <w:r>
        <w:t xml:space="preserve">   perez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1 </dc:title>
  <dcterms:created xsi:type="dcterms:W3CDTF">2021-10-11T07:24:58Z</dcterms:created>
  <dcterms:modified xsi:type="dcterms:W3CDTF">2021-10-11T07:24:58Z</dcterms:modified>
</cp:coreProperties>
</file>