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ammunition    </w:t>
      </w:r>
      <w:r>
        <w:t xml:space="preserve">   dirtydocks    </w:t>
      </w:r>
      <w:r>
        <w:t xml:space="preserve">   sweatysands    </w:t>
      </w:r>
      <w:r>
        <w:t xml:space="preserve">   retailrow    </w:t>
      </w:r>
      <w:r>
        <w:t xml:space="preserve">   hollyhedges    </w:t>
      </w:r>
      <w:r>
        <w:t xml:space="preserve">   craggycliffs    </w:t>
      </w:r>
      <w:r>
        <w:t xml:space="preserve">   frenzyfarm    </w:t>
      </w:r>
      <w:r>
        <w:t xml:space="preserve">   Junkjunction    </w:t>
      </w:r>
      <w:r>
        <w:t xml:space="preserve">   snobbyshores    </w:t>
      </w:r>
      <w:r>
        <w:t xml:space="preserve">   slurpyswamp    </w:t>
      </w:r>
      <w:r>
        <w:t xml:space="preserve">   brick    </w:t>
      </w:r>
      <w:r>
        <w:t xml:space="preserve">   metal    </w:t>
      </w:r>
      <w:r>
        <w:t xml:space="preserve">   wood    </w:t>
      </w:r>
      <w:r>
        <w:t xml:space="preserve">   chests    </w:t>
      </w:r>
      <w:r>
        <w:t xml:space="preserve">   team    </w:t>
      </w:r>
      <w:r>
        <w:t xml:space="preserve">   map    </w:t>
      </w:r>
      <w:r>
        <w:t xml:space="preserve">   colossalcoliseum    </w:t>
      </w:r>
      <w:r>
        <w:t xml:space="preserve">   saltytowers    </w:t>
      </w:r>
      <w:r>
        <w:t xml:space="preserve">   zeropoint    </w:t>
      </w:r>
      <w:r>
        <w:t xml:space="preserve">   pleasantpark    </w:t>
      </w:r>
      <w:r>
        <w:t xml:space="preserve">   steamystacks    </w:t>
      </w:r>
      <w:r>
        <w:t xml:space="preserve">   rifle    </w:t>
      </w:r>
      <w:r>
        <w:t xml:space="preserve">   assault    </w:t>
      </w:r>
      <w:r>
        <w:t xml:space="preserve">   damage    </w:t>
      </w:r>
      <w:r>
        <w:t xml:space="preserve">   shotgun    </w:t>
      </w:r>
      <w:r>
        <w:t xml:space="preserve">   royale    </w:t>
      </w:r>
      <w:r>
        <w:t xml:space="preserve">   Battle    </w:t>
      </w:r>
      <w:r>
        <w:t xml:space="preserve">   Robot    </w:t>
      </w:r>
      <w:r>
        <w:t xml:space="preserve">   Electroshuffle    </w:t>
      </w:r>
      <w:r>
        <w:t xml:space="preserve">   Flapper    </w:t>
      </w:r>
      <w:r>
        <w:t xml:space="preserve">   Floss    </w:t>
      </w:r>
      <w:r>
        <w:t xml:space="preserve">   Reese    </w:t>
      </w:r>
      <w:r>
        <w:t xml:space="preserve">   Menance    </w:t>
      </w:r>
      <w:r>
        <w:t xml:space="preserve">   Mancake    </w:t>
      </w:r>
      <w:r>
        <w:t xml:space="preserve">   Kondor    </w:t>
      </w:r>
      <w:r>
        <w:t xml:space="preserve">   Mandalorian    </w:t>
      </w:r>
      <w:r>
        <w:t xml:space="preserve">   Reaper    </w:t>
      </w:r>
      <w:r>
        <w:t xml:space="preserve">   skins    </w:t>
      </w:r>
      <w:r>
        <w:t xml:space="preserve">   battlepass    </w:t>
      </w:r>
      <w:r>
        <w:t xml:space="preserve">   build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Fornite</dc:title>
  <dcterms:created xsi:type="dcterms:W3CDTF">2021-10-11T07:26:17Z</dcterms:created>
  <dcterms:modified xsi:type="dcterms:W3CDTF">2021-10-11T07:26:17Z</dcterms:modified>
</cp:coreProperties>
</file>