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ammo box    </w:t>
      </w:r>
      <w:r>
        <w:t xml:space="preserve">   bandage    </w:t>
      </w:r>
      <w:r>
        <w:t xml:space="preserve">   battle    </w:t>
      </w:r>
      <w:r>
        <w:t xml:space="preserve">   battle bus    </w:t>
      </w:r>
      <w:r>
        <w:t xml:space="preserve">   brick    </w:t>
      </w:r>
      <w:r>
        <w:t xml:space="preserve">   chest    </w:t>
      </w:r>
      <w:r>
        <w:t xml:space="preserve">   crossbow    </w:t>
      </w:r>
      <w:r>
        <w:t xml:space="preserve">   duo    </w:t>
      </w:r>
      <w:r>
        <w:t xml:space="preserve">   epic    </w:t>
      </w:r>
      <w:r>
        <w:t xml:space="preserve">   inventory    </w:t>
      </w:r>
      <w:r>
        <w:t xml:space="preserve">   launch pad    </w:t>
      </w:r>
      <w:r>
        <w:t xml:space="preserve">   lobby    </w:t>
      </w:r>
      <w:r>
        <w:t xml:space="preserve">   loot lake    </w:t>
      </w:r>
      <w:r>
        <w:t xml:space="preserve">   loot llama    </w:t>
      </w:r>
      <w:r>
        <w:t xml:space="preserve">   med kit    </w:t>
      </w:r>
      <w:r>
        <w:t xml:space="preserve">   pic axe    </w:t>
      </w:r>
      <w:r>
        <w:t xml:space="preserve">   rare    </w:t>
      </w:r>
      <w:r>
        <w:t xml:space="preserve">   salty springs    </w:t>
      </w:r>
      <w:r>
        <w:t xml:space="preserve">   squad    </w:t>
      </w:r>
      <w:r>
        <w:t xml:space="preserve">   storm    </w:t>
      </w:r>
      <w:r>
        <w:t xml:space="preserve">   supply drop    </w:t>
      </w:r>
      <w:r>
        <w:t xml:space="preserve">   tilted towers    </w:t>
      </w:r>
      <w:r>
        <w:t xml:space="preserve">   v-bucks    </w:t>
      </w:r>
      <w:r>
        <w:t xml:space="preserve">   victory royale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Fornite</dc:title>
  <dcterms:created xsi:type="dcterms:W3CDTF">2021-10-11T07:26:21Z</dcterms:created>
  <dcterms:modified xsi:type="dcterms:W3CDTF">2021-10-11T07:26:21Z</dcterms:modified>
</cp:coreProperties>
</file>