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Fornite Skins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wukong    </w:t>
      </w:r>
      <w:r>
        <w:t xml:space="preserve">   tricera ops    </w:t>
      </w:r>
      <w:r>
        <w:t xml:space="preserve">   skull trooper    </w:t>
      </w:r>
      <w:r>
        <w:t xml:space="preserve">   shadow ops    </w:t>
      </w:r>
      <w:r>
        <w:t xml:space="preserve">   rust lord    </w:t>
      </w:r>
      <w:r>
        <w:t xml:space="preserve">   rex    </w:t>
      </w:r>
      <w:r>
        <w:t xml:space="preserve">   red knight    </w:t>
      </w:r>
      <w:r>
        <w:t xml:space="preserve">   reaper    </w:t>
      </w:r>
      <w:r>
        <w:t xml:space="preserve">   raven    </w:t>
      </w:r>
      <w:r>
        <w:t xml:space="preserve">   raptor    </w:t>
      </w:r>
      <w:r>
        <w:t xml:space="preserve">   merry marauder    </w:t>
      </w:r>
      <w:r>
        <w:t xml:space="preserve">   love ranger    </w:t>
      </w:r>
      <w:r>
        <w:t xml:space="preserve">   leviathan    </w:t>
      </w:r>
      <w:r>
        <w:t xml:space="preserve">   ghoul trooper    </w:t>
      </w:r>
      <w:r>
        <w:t xml:space="preserve">   funk ops    </w:t>
      </w:r>
      <w:r>
        <w:t xml:space="preserve">   dark voyager    </w:t>
      </w:r>
      <w:r>
        <w:t xml:space="preserve">   crackshot    </w:t>
      </w:r>
      <w:r>
        <w:t xml:space="preserve">   brite bomber    </w:t>
      </w:r>
      <w:r>
        <w:t xml:space="preserve">   baby hound    </w:t>
      </w:r>
      <w:r>
        <w:t xml:space="preserve">   alpine 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Fornite Skins 1</dc:title>
  <dcterms:created xsi:type="dcterms:W3CDTF">2021-10-11T07:25:35Z</dcterms:created>
  <dcterms:modified xsi:type="dcterms:W3CDTF">2021-10-11T07:25:35Z</dcterms:modified>
</cp:coreProperties>
</file>