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creative    </w:t>
      </w:r>
      <w:r>
        <w:t xml:space="preserve">   duo    </w:t>
      </w:r>
      <w:r>
        <w:t xml:space="preserve">   fortnite    </w:t>
      </w:r>
      <w:r>
        <w:t xml:space="preserve">   gaming    </w:t>
      </w:r>
      <w:r>
        <w:t xml:space="preserve">   online    </w:t>
      </w:r>
      <w:r>
        <w:t xml:space="preserve">   player    </w:t>
      </w:r>
      <w:r>
        <w:t xml:space="preserve">   playstation    </w:t>
      </w:r>
      <w:r>
        <w:t xml:space="preserve">   streamer    </w:t>
      </w:r>
      <w:r>
        <w:t xml:space="preserve">   trios    </w:t>
      </w:r>
      <w:r>
        <w:t xml:space="preserve">   vbucks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Fornite Word Search</dc:title>
  <dcterms:created xsi:type="dcterms:W3CDTF">2021-11-27T03:37:23Z</dcterms:created>
  <dcterms:modified xsi:type="dcterms:W3CDTF">2021-11-27T03:37:23Z</dcterms:modified>
</cp:coreProperties>
</file>