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Forrest Gump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Forrest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Forrests not so human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Forrests'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Forrest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forrests' sons'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Forrests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Forrest went when he worked with nasa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Forrests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band Forrest played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Forrests wrestling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Forrest called the special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College forrest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Forrest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forrest got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Forrests instrument 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Forrests' football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Forrests wheelchair bound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Forrests friend who died in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Forrest Gump</dc:title>
  <dcterms:created xsi:type="dcterms:W3CDTF">2021-10-11T07:24:35Z</dcterms:created>
  <dcterms:modified xsi:type="dcterms:W3CDTF">2021-10-11T07:24:35Z</dcterms:modified>
</cp:coreProperties>
</file>